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D53B" w14:textId="77777777" w:rsidR="00607941" w:rsidRDefault="00000000">
      <w:pPr>
        <w:spacing w:after="80" w:line="240" w:lineRule="auto"/>
        <w:jc w:val="center"/>
        <w:rPr>
          <w:lang w:eastAsia="ja-JP"/>
        </w:rPr>
      </w:pPr>
      <w:r>
        <w:rPr>
          <w:b/>
          <w:color w:val="20324A"/>
          <w:sz w:val="30"/>
          <w:lang w:eastAsia="ja-JP"/>
        </w:rPr>
        <w:t>遅 延 理 由 書</w:t>
      </w:r>
    </w:p>
    <w:p w14:paraId="3AA508AF" w14:textId="77777777" w:rsidR="00607941" w:rsidRDefault="00000000">
      <w:pPr>
        <w:spacing w:after="140" w:line="240" w:lineRule="auto"/>
        <w:jc w:val="center"/>
        <w:rPr>
          <w:lang w:eastAsia="ja-JP"/>
        </w:rPr>
      </w:pPr>
      <w:r>
        <w:rPr>
          <w:color w:val="556270"/>
          <w:sz w:val="18"/>
          <w:lang w:eastAsia="ja-JP"/>
        </w:rPr>
        <w:t>（風俗営業許可・変更届 遅延提出用ひな形）</w:t>
      </w:r>
    </w:p>
    <w:p w14:paraId="684AE9A7" w14:textId="77777777" w:rsidR="00607941" w:rsidRDefault="00000000">
      <w:pPr>
        <w:spacing w:after="120" w:line="240" w:lineRule="auto"/>
        <w:rPr>
          <w:lang w:eastAsia="ja-JP"/>
        </w:rPr>
      </w:pPr>
      <w:r>
        <w:rPr>
          <w:b/>
          <w:sz w:val="21"/>
          <w:lang w:eastAsia="ja-JP"/>
        </w:rPr>
        <w:t>静岡県公安委員会　殿</w:t>
      </w:r>
    </w:p>
    <w:p w14:paraId="1CF2A1D5" w14:textId="77777777" w:rsidR="00607941" w:rsidRDefault="00000000">
      <w:pPr>
        <w:spacing w:after="140" w:line="324" w:lineRule="auto"/>
      </w:pPr>
      <w:r>
        <w:rPr>
          <w:lang w:eastAsia="ja-JP"/>
        </w:rPr>
        <w:t>私は、静岡県公安委員会より下記のとおり風俗営業の許可を受けておりますが、変更事項について法定期間内に変更届を提出すべきところ、届出が遅延いたしました。</w:t>
      </w:r>
      <w:proofErr w:type="spellStart"/>
      <w:r>
        <w:t>その理由は下記のとおりです</w:t>
      </w:r>
      <w:proofErr w:type="spellEnd"/>
      <w:r>
        <w:t>。</w:t>
      </w:r>
    </w:p>
    <w:tbl>
      <w:tblPr>
        <w:tblW w:w="0" w:type="auto"/>
        <w:jc w:val="center"/>
        <w:tblBorders>
          <w:top w:val="single" w:sz="8" w:space="0" w:color="C8CDD3"/>
          <w:left w:val="single" w:sz="8" w:space="0" w:color="C8CDD3"/>
          <w:bottom w:val="single" w:sz="8" w:space="0" w:color="C8CDD3"/>
          <w:right w:val="single" w:sz="8" w:space="0" w:color="C8CDD3"/>
          <w:insideH w:val="single" w:sz="8" w:space="0" w:color="C8CDD3"/>
          <w:insideV w:val="single" w:sz="8" w:space="0" w:color="C8CDD3"/>
        </w:tblBorders>
        <w:tblLayout w:type="fixed"/>
        <w:tblLook w:val="04A0" w:firstRow="1" w:lastRow="0" w:firstColumn="1" w:lastColumn="0" w:noHBand="0" w:noVBand="1"/>
      </w:tblPr>
      <w:tblGrid>
        <w:gridCol w:w="1814"/>
        <w:gridCol w:w="3005"/>
        <w:gridCol w:w="1814"/>
        <w:gridCol w:w="3005"/>
      </w:tblGrid>
      <w:tr w:rsidR="00607941" w14:paraId="6B47D0FD" w14:textId="77777777">
        <w:trPr>
          <w:jc w:val="center"/>
        </w:trPr>
        <w:tc>
          <w:tcPr>
            <w:tcW w:w="1814" w:type="dxa"/>
            <w:shd w:val="clear" w:color="auto" w:fill="EAF1F8"/>
            <w:tcMar>
              <w:top w:w="60" w:type="dxa"/>
              <w:left w:w="90" w:type="dxa"/>
              <w:bottom w:w="60" w:type="dxa"/>
              <w:right w:w="90" w:type="dxa"/>
            </w:tcMar>
            <w:vAlign w:val="center"/>
          </w:tcPr>
          <w:p w14:paraId="23372D04" w14:textId="77777777" w:rsidR="00607941" w:rsidRDefault="00000000">
            <w:pPr>
              <w:spacing w:after="0"/>
              <w:jc w:val="center"/>
            </w:pPr>
            <w:r>
              <w:rPr>
                <w:b/>
                <w:color w:val="20324A"/>
                <w:sz w:val="19"/>
              </w:rPr>
              <w:t>許可年月日</w:t>
            </w:r>
          </w:p>
        </w:tc>
        <w:tc>
          <w:tcPr>
            <w:tcW w:w="3005" w:type="dxa"/>
            <w:tcMar>
              <w:top w:w="60" w:type="dxa"/>
              <w:left w:w="90" w:type="dxa"/>
              <w:bottom w:w="60" w:type="dxa"/>
              <w:right w:w="90" w:type="dxa"/>
            </w:tcMar>
            <w:vAlign w:val="center"/>
          </w:tcPr>
          <w:p w14:paraId="16C6B49E" w14:textId="77777777" w:rsidR="00607941" w:rsidRDefault="00000000">
            <w:pPr>
              <w:spacing w:after="0"/>
            </w:pPr>
            <w:r>
              <w:rPr>
                <w:sz w:val="19"/>
              </w:rPr>
              <w:t>令和　　　年　　　月　　　日</w:t>
            </w:r>
          </w:p>
        </w:tc>
        <w:tc>
          <w:tcPr>
            <w:tcW w:w="1814" w:type="dxa"/>
            <w:shd w:val="clear" w:color="auto" w:fill="EAF1F8"/>
            <w:tcMar>
              <w:top w:w="60" w:type="dxa"/>
              <w:left w:w="90" w:type="dxa"/>
              <w:bottom w:w="60" w:type="dxa"/>
              <w:right w:w="90" w:type="dxa"/>
            </w:tcMar>
            <w:vAlign w:val="center"/>
          </w:tcPr>
          <w:p w14:paraId="600BD3C9" w14:textId="77777777" w:rsidR="00607941" w:rsidRDefault="00000000">
            <w:pPr>
              <w:spacing w:after="0"/>
              <w:jc w:val="center"/>
            </w:pPr>
            <w:r>
              <w:rPr>
                <w:b/>
                <w:color w:val="20324A"/>
                <w:sz w:val="19"/>
              </w:rPr>
              <w:t>許可番号</w:t>
            </w:r>
          </w:p>
        </w:tc>
        <w:tc>
          <w:tcPr>
            <w:tcW w:w="3005" w:type="dxa"/>
            <w:tcMar>
              <w:top w:w="60" w:type="dxa"/>
              <w:left w:w="90" w:type="dxa"/>
              <w:bottom w:w="60" w:type="dxa"/>
              <w:right w:w="90" w:type="dxa"/>
            </w:tcMar>
            <w:vAlign w:val="center"/>
          </w:tcPr>
          <w:p w14:paraId="40C89D50" w14:textId="77777777" w:rsidR="00607941" w:rsidRDefault="00000000">
            <w:pPr>
              <w:spacing w:after="0"/>
            </w:pPr>
            <w:r>
              <w:rPr>
                <w:sz w:val="19"/>
              </w:rPr>
              <w:t>第　　　　　　　　　　　号</w:t>
            </w:r>
          </w:p>
        </w:tc>
      </w:tr>
      <w:tr w:rsidR="00607941" w14:paraId="0929EF6D" w14:textId="77777777">
        <w:trPr>
          <w:jc w:val="center"/>
        </w:trPr>
        <w:tc>
          <w:tcPr>
            <w:tcW w:w="1814" w:type="dxa"/>
            <w:shd w:val="clear" w:color="auto" w:fill="EAF1F8"/>
            <w:tcMar>
              <w:top w:w="60" w:type="dxa"/>
              <w:left w:w="90" w:type="dxa"/>
              <w:bottom w:w="60" w:type="dxa"/>
              <w:right w:w="90" w:type="dxa"/>
            </w:tcMar>
            <w:vAlign w:val="center"/>
          </w:tcPr>
          <w:p w14:paraId="64A5F53D" w14:textId="77777777" w:rsidR="00AD799D" w:rsidRDefault="00000000">
            <w:pPr>
              <w:spacing w:after="0"/>
              <w:jc w:val="center"/>
              <w:rPr>
                <w:rFonts w:eastAsiaTheme="minorEastAsia"/>
                <w:b/>
                <w:color w:val="20324A"/>
                <w:sz w:val="19"/>
                <w:lang w:eastAsia="ja-JP"/>
              </w:rPr>
            </w:pPr>
            <w:r>
              <w:rPr>
                <w:b/>
                <w:color w:val="20324A"/>
                <w:sz w:val="19"/>
                <w:lang w:eastAsia="ja-JP"/>
              </w:rPr>
              <w:t>営業者氏名</w:t>
            </w:r>
          </w:p>
          <w:p w14:paraId="3D296C53" w14:textId="17512A7F" w:rsidR="00607941" w:rsidRDefault="00AD799D">
            <w:pPr>
              <w:spacing w:after="0"/>
              <w:jc w:val="center"/>
              <w:rPr>
                <w:lang w:eastAsia="ja-JP"/>
              </w:rPr>
            </w:pPr>
            <w:r>
              <w:rPr>
                <w:rFonts w:eastAsiaTheme="minorEastAsia" w:hint="eastAsia"/>
                <w:b/>
                <w:color w:val="20324A"/>
                <w:sz w:val="19"/>
                <w:lang w:eastAsia="ja-JP"/>
              </w:rPr>
              <w:t>又は</w:t>
            </w:r>
            <w:r w:rsidR="00000000">
              <w:rPr>
                <w:b/>
                <w:color w:val="20324A"/>
                <w:sz w:val="19"/>
                <w:lang w:eastAsia="ja-JP"/>
              </w:rPr>
              <w:t>法人名</w:t>
            </w:r>
          </w:p>
        </w:tc>
        <w:tc>
          <w:tcPr>
            <w:tcW w:w="3005" w:type="dxa"/>
            <w:tcMar>
              <w:top w:w="60" w:type="dxa"/>
              <w:left w:w="90" w:type="dxa"/>
              <w:bottom w:w="60" w:type="dxa"/>
              <w:right w:w="90" w:type="dxa"/>
            </w:tcMar>
            <w:vAlign w:val="center"/>
          </w:tcPr>
          <w:p w14:paraId="792D9413" w14:textId="77777777" w:rsidR="00607941" w:rsidRDefault="00000000">
            <w:pPr>
              <w:spacing w:after="0"/>
              <w:rPr>
                <w:lang w:eastAsia="ja-JP"/>
              </w:rPr>
            </w:pPr>
            <w:r>
              <w:rPr>
                <w:sz w:val="19"/>
                <w:lang w:eastAsia="ja-JP"/>
              </w:rPr>
              <w:t xml:space="preserve">　　　　　　　　　　　　　　　　　　　　　　　　　</w:t>
            </w:r>
          </w:p>
        </w:tc>
        <w:tc>
          <w:tcPr>
            <w:tcW w:w="1814" w:type="dxa"/>
            <w:shd w:val="clear" w:color="auto" w:fill="EAF1F8"/>
            <w:tcMar>
              <w:top w:w="60" w:type="dxa"/>
              <w:left w:w="90" w:type="dxa"/>
              <w:bottom w:w="60" w:type="dxa"/>
              <w:right w:w="90" w:type="dxa"/>
            </w:tcMar>
            <w:vAlign w:val="center"/>
          </w:tcPr>
          <w:p w14:paraId="64969AA1" w14:textId="77777777" w:rsidR="00607941" w:rsidRDefault="00000000">
            <w:pPr>
              <w:spacing w:after="0"/>
              <w:jc w:val="center"/>
            </w:pPr>
            <w:r>
              <w:rPr>
                <w:b/>
                <w:color w:val="20324A"/>
                <w:sz w:val="19"/>
              </w:rPr>
              <w:t>営業所名</w:t>
            </w:r>
          </w:p>
        </w:tc>
        <w:tc>
          <w:tcPr>
            <w:tcW w:w="3005" w:type="dxa"/>
            <w:tcMar>
              <w:top w:w="60" w:type="dxa"/>
              <w:left w:w="90" w:type="dxa"/>
              <w:bottom w:w="60" w:type="dxa"/>
              <w:right w:w="90" w:type="dxa"/>
            </w:tcMar>
            <w:vAlign w:val="center"/>
          </w:tcPr>
          <w:p w14:paraId="00B70AE7" w14:textId="77777777" w:rsidR="00607941" w:rsidRDefault="00000000">
            <w:pPr>
              <w:spacing w:after="0"/>
            </w:pPr>
            <w:r>
              <w:rPr>
                <w:sz w:val="19"/>
              </w:rPr>
              <w:t xml:space="preserve">　　　　　　　　　　　　　　　　</w:t>
            </w:r>
          </w:p>
        </w:tc>
      </w:tr>
      <w:tr w:rsidR="00607941" w14:paraId="78AE2286" w14:textId="77777777">
        <w:trPr>
          <w:jc w:val="center"/>
        </w:trPr>
        <w:tc>
          <w:tcPr>
            <w:tcW w:w="1814" w:type="dxa"/>
            <w:shd w:val="clear" w:color="auto" w:fill="EAF1F8"/>
            <w:tcMar>
              <w:top w:w="60" w:type="dxa"/>
              <w:left w:w="90" w:type="dxa"/>
              <w:bottom w:w="60" w:type="dxa"/>
              <w:right w:w="90" w:type="dxa"/>
            </w:tcMar>
            <w:vAlign w:val="center"/>
          </w:tcPr>
          <w:p w14:paraId="28D2E238" w14:textId="77777777" w:rsidR="00607941" w:rsidRDefault="00000000">
            <w:pPr>
              <w:spacing w:after="0" w:line="264" w:lineRule="auto"/>
              <w:jc w:val="center"/>
            </w:pPr>
            <w:r>
              <w:rPr>
                <w:b/>
                <w:color w:val="20324A"/>
                <w:sz w:val="19"/>
              </w:rPr>
              <w:t>営業所所在地</w:t>
            </w:r>
          </w:p>
        </w:tc>
        <w:tc>
          <w:tcPr>
            <w:tcW w:w="7824" w:type="dxa"/>
            <w:gridSpan w:val="3"/>
            <w:tcMar>
              <w:top w:w="60" w:type="dxa"/>
              <w:left w:w="90" w:type="dxa"/>
              <w:bottom w:w="60" w:type="dxa"/>
              <w:right w:w="90" w:type="dxa"/>
            </w:tcMar>
            <w:vAlign w:val="center"/>
          </w:tcPr>
          <w:p w14:paraId="3D3D5779" w14:textId="77777777" w:rsidR="00607941" w:rsidRDefault="00000000">
            <w:pPr>
              <w:spacing w:after="0"/>
            </w:pPr>
            <w:r>
              <w:rPr>
                <w:sz w:val="19"/>
              </w:rPr>
              <w:t xml:space="preserve">　　　　　　　　　　　　　　　　　　　　　　　　　　　　　　　　　　　　　　　　　</w:t>
            </w:r>
          </w:p>
          <w:p w14:paraId="755185F9" w14:textId="77777777" w:rsidR="00607941" w:rsidRDefault="00607941"/>
          <w:p w14:paraId="538D8EDA" w14:textId="77777777" w:rsidR="00607941" w:rsidRDefault="00607941"/>
        </w:tc>
      </w:tr>
      <w:tr w:rsidR="00607941" w14:paraId="6A0E5B62" w14:textId="77777777">
        <w:trPr>
          <w:jc w:val="center"/>
        </w:trPr>
        <w:tc>
          <w:tcPr>
            <w:tcW w:w="1814" w:type="dxa"/>
            <w:shd w:val="clear" w:color="auto" w:fill="EAF1F8"/>
            <w:tcMar>
              <w:top w:w="60" w:type="dxa"/>
              <w:left w:w="90" w:type="dxa"/>
              <w:bottom w:w="60" w:type="dxa"/>
              <w:right w:w="90" w:type="dxa"/>
            </w:tcMar>
            <w:vAlign w:val="center"/>
          </w:tcPr>
          <w:p w14:paraId="4B6F6D02" w14:textId="77777777" w:rsidR="00607941" w:rsidRDefault="00000000">
            <w:pPr>
              <w:spacing w:after="0"/>
              <w:jc w:val="center"/>
            </w:pPr>
            <w:r>
              <w:rPr>
                <w:b/>
                <w:color w:val="20324A"/>
                <w:sz w:val="19"/>
              </w:rPr>
              <w:t>変更事項</w:t>
            </w:r>
          </w:p>
        </w:tc>
        <w:tc>
          <w:tcPr>
            <w:tcW w:w="3005" w:type="dxa"/>
            <w:tcMar>
              <w:top w:w="60" w:type="dxa"/>
              <w:left w:w="90" w:type="dxa"/>
              <w:bottom w:w="60" w:type="dxa"/>
              <w:right w:w="90" w:type="dxa"/>
            </w:tcMar>
            <w:vAlign w:val="center"/>
          </w:tcPr>
          <w:p w14:paraId="0CB5C929" w14:textId="77777777" w:rsidR="00607941" w:rsidRDefault="00000000">
            <w:pPr>
              <w:spacing w:after="0"/>
              <w:rPr>
                <w:lang w:eastAsia="ja-JP"/>
              </w:rPr>
            </w:pPr>
            <w:r>
              <w:rPr>
                <w:sz w:val="19"/>
                <w:lang w:eastAsia="ja-JP"/>
              </w:rPr>
              <w:t>□ 管理者　□ 法人役員</w:t>
            </w:r>
            <w:r>
              <w:rPr>
                <w:sz w:val="19"/>
                <w:lang w:eastAsia="ja-JP"/>
              </w:rPr>
              <w:br/>
              <w:t>□ 住居表示　□ 営業所名称</w:t>
            </w:r>
            <w:r>
              <w:rPr>
                <w:sz w:val="19"/>
                <w:lang w:eastAsia="ja-JP"/>
              </w:rPr>
              <w:br/>
              <w:t>□ その他（　　　　　　　　　）</w:t>
            </w:r>
          </w:p>
        </w:tc>
        <w:tc>
          <w:tcPr>
            <w:tcW w:w="1814" w:type="dxa"/>
            <w:shd w:val="clear" w:color="auto" w:fill="EAF1F8"/>
            <w:tcMar>
              <w:top w:w="60" w:type="dxa"/>
              <w:left w:w="90" w:type="dxa"/>
              <w:bottom w:w="60" w:type="dxa"/>
              <w:right w:w="90" w:type="dxa"/>
            </w:tcMar>
            <w:vAlign w:val="center"/>
          </w:tcPr>
          <w:p w14:paraId="34F2DECB" w14:textId="77777777" w:rsidR="00607941" w:rsidRDefault="00000000">
            <w:pPr>
              <w:spacing w:after="0"/>
              <w:jc w:val="center"/>
            </w:pPr>
            <w:proofErr w:type="spellStart"/>
            <w:r>
              <w:rPr>
                <w:b/>
                <w:color w:val="20324A"/>
                <w:sz w:val="19"/>
              </w:rPr>
              <w:t>変更日</w:t>
            </w:r>
            <w:proofErr w:type="spellEnd"/>
          </w:p>
        </w:tc>
        <w:tc>
          <w:tcPr>
            <w:tcW w:w="3005" w:type="dxa"/>
            <w:tcMar>
              <w:top w:w="60" w:type="dxa"/>
              <w:left w:w="90" w:type="dxa"/>
              <w:bottom w:w="60" w:type="dxa"/>
              <w:right w:w="90" w:type="dxa"/>
            </w:tcMar>
            <w:vAlign w:val="center"/>
          </w:tcPr>
          <w:p w14:paraId="6459F4B9" w14:textId="77777777" w:rsidR="00607941" w:rsidRDefault="00000000">
            <w:pPr>
              <w:spacing w:after="0"/>
            </w:pPr>
            <w:r>
              <w:rPr>
                <w:sz w:val="19"/>
              </w:rPr>
              <w:t>令和　　　年　　　月　　　日</w:t>
            </w:r>
          </w:p>
        </w:tc>
      </w:tr>
    </w:tbl>
    <w:p w14:paraId="43D4BA4F" w14:textId="77777777" w:rsidR="00607941" w:rsidRDefault="00607941">
      <w:pPr>
        <w:spacing w:after="40" w:line="240" w:lineRule="auto"/>
      </w:pPr>
    </w:p>
    <w:p w14:paraId="52FC3E44" w14:textId="77777777" w:rsidR="00607941" w:rsidRDefault="00000000">
      <w:pPr>
        <w:spacing w:after="60" w:line="240" w:lineRule="auto"/>
        <w:rPr>
          <w:lang w:eastAsia="ja-JP"/>
        </w:rPr>
      </w:pPr>
      <w:r>
        <w:rPr>
          <w:b/>
          <w:color w:val="20324A"/>
          <w:sz w:val="22"/>
          <w:lang w:eastAsia="ja-JP"/>
        </w:rPr>
        <w:t>1　遅延理由</w:t>
      </w:r>
    </w:p>
    <w:p w14:paraId="31EDA12D" w14:textId="77777777" w:rsidR="00607941" w:rsidRDefault="00000000">
      <w:pPr>
        <w:spacing w:after="0" w:line="264" w:lineRule="auto"/>
        <w:ind w:left="227"/>
        <w:rPr>
          <w:lang w:eastAsia="ja-JP"/>
        </w:rPr>
      </w:pPr>
      <w:r>
        <w:rPr>
          <w:lang w:eastAsia="ja-JP"/>
        </w:rPr>
        <w:t>□　関係法令・届出期限の認識が不十分であったため</w:t>
      </w:r>
    </w:p>
    <w:p w14:paraId="044D1976" w14:textId="77777777" w:rsidR="00607941" w:rsidRDefault="00000000">
      <w:pPr>
        <w:spacing w:after="0" w:line="264" w:lineRule="auto"/>
        <w:ind w:left="227"/>
        <w:rPr>
          <w:lang w:eastAsia="ja-JP"/>
        </w:rPr>
      </w:pPr>
      <w:r>
        <w:rPr>
          <w:lang w:eastAsia="ja-JP"/>
        </w:rPr>
        <w:t>□　業務多忙により、届出手続が後回しになってしまったため</w:t>
      </w:r>
    </w:p>
    <w:p w14:paraId="1CD67CBE" w14:textId="77777777" w:rsidR="00607941" w:rsidRDefault="00000000">
      <w:pPr>
        <w:spacing w:after="0" w:line="264" w:lineRule="auto"/>
        <w:ind w:left="227"/>
        <w:rPr>
          <w:lang w:eastAsia="ja-JP"/>
        </w:rPr>
      </w:pPr>
      <w:r>
        <w:rPr>
          <w:lang w:eastAsia="ja-JP"/>
        </w:rPr>
        <w:t>□　担当者変更・引継ぎ不足により、届出時期を失念していたため</w:t>
      </w:r>
    </w:p>
    <w:p w14:paraId="6B7C3354" w14:textId="77777777" w:rsidR="00607941" w:rsidRDefault="00000000">
      <w:pPr>
        <w:spacing w:after="0" w:line="264" w:lineRule="auto"/>
        <w:ind w:left="227"/>
        <w:rPr>
          <w:lang w:eastAsia="ja-JP"/>
        </w:rPr>
      </w:pPr>
      <w:r>
        <w:rPr>
          <w:lang w:eastAsia="ja-JP"/>
        </w:rPr>
        <w:t>□　体調不良・入院等により、手続対応が遅れたため</w:t>
      </w:r>
    </w:p>
    <w:p w14:paraId="16CA0119" w14:textId="77777777" w:rsidR="00607941" w:rsidRDefault="00000000">
      <w:pPr>
        <w:spacing w:after="0" w:line="264" w:lineRule="auto"/>
        <w:ind w:left="227"/>
        <w:rPr>
          <w:lang w:eastAsia="ja-JP"/>
        </w:rPr>
      </w:pPr>
      <w:r>
        <w:rPr>
          <w:lang w:eastAsia="ja-JP"/>
        </w:rPr>
        <w:t>□　その他（　　　　　　　　　　　　　　　　　　　　　　　　　　　　）</w:t>
      </w:r>
    </w:p>
    <w:p w14:paraId="5E98DEFE" w14:textId="77777777" w:rsidR="00607941" w:rsidRDefault="00000000">
      <w:pPr>
        <w:spacing w:after="20" w:line="240" w:lineRule="auto"/>
        <w:ind w:left="227"/>
        <w:rPr>
          <w:lang w:eastAsia="ja-JP"/>
        </w:rPr>
      </w:pPr>
      <w:r>
        <w:rPr>
          <w:b/>
          <w:lang w:eastAsia="ja-JP"/>
        </w:rPr>
        <w:t>具体的事情：</w:t>
      </w:r>
    </w:p>
    <w:p w14:paraId="29AF97FB" w14:textId="77777777" w:rsidR="00607941" w:rsidRDefault="00000000">
      <w:pPr>
        <w:spacing w:after="20" w:line="240" w:lineRule="auto"/>
        <w:ind w:left="397"/>
        <w:rPr>
          <w:lang w:eastAsia="ja-JP"/>
        </w:rPr>
      </w:pPr>
      <w:r>
        <w:rPr>
          <w:lang w:eastAsia="ja-JP"/>
        </w:rPr>
        <w:t xml:space="preserve">　　　　　　　　　　　　　　　　　　　　　　　　　　　　　　　　　　　　　　　　　　　　　　　</w:t>
      </w:r>
    </w:p>
    <w:p w14:paraId="50664CA1" w14:textId="77777777" w:rsidR="00607941" w:rsidRDefault="00000000">
      <w:pPr>
        <w:spacing w:after="20" w:line="240" w:lineRule="auto"/>
        <w:ind w:left="397"/>
        <w:rPr>
          <w:lang w:eastAsia="ja-JP"/>
        </w:rPr>
      </w:pPr>
      <w:r>
        <w:rPr>
          <w:lang w:eastAsia="ja-JP"/>
        </w:rPr>
        <w:t xml:space="preserve">　　　　　　　　　　　　　　　　　　　　　　　　　　　　　　　　　　　　　　　　　　　　　　　</w:t>
      </w:r>
    </w:p>
    <w:p w14:paraId="7F968B29" w14:textId="77777777" w:rsidR="00607941" w:rsidRDefault="00000000">
      <w:pPr>
        <w:spacing w:before="40" w:after="60" w:line="240" w:lineRule="auto"/>
        <w:rPr>
          <w:lang w:eastAsia="ja-JP"/>
        </w:rPr>
      </w:pPr>
      <w:r>
        <w:rPr>
          <w:b/>
          <w:color w:val="20324A"/>
          <w:sz w:val="22"/>
          <w:lang w:eastAsia="ja-JP"/>
        </w:rPr>
        <w:t>2　今後の対応</w:t>
      </w:r>
    </w:p>
    <w:p w14:paraId="4D659975" w14:textId="77777777" w:rsidR="00607941" w:rsidRDefault="00000000">
      <w:pPr>
        <w:spacing w:after="120" w:line="312" w:lineRule="auto"/>
        <w:rPr>
          <w:lang w:eastAsia="ja-JP"/>
        </w:rPr>
      </w:pPr>
      <w:r>
        <w:rPr>
          <w:lang w:eastAsia="ja-JP"/>
        </w:rPr>
        <w:t>今後は、関係法令及び届出期限を十分確認し、変更事項が生じた際には速やかに届出を行うよう注意いたします。誠に申し訳ございませんが、何卒ご寛恕のほどお願い申し上げます。</w:t>
      </w:r>
    </w:p>
    <w:p w14:paraId="4DBCF731" w14:textId="77777777" w:rsidR="00607941" w:rsidRDefault="00000000">
      <w:pPr>
        <w:spacing w:after="0" w:line="240" w:lineRule="auto"/>
        <w:jc w:val="right"/>
      </w:pPr>
      <w:r>
        <w:rPr>
          <w:b/>
        </w:rPr>
        <w:t xml:space="preserve">提出日　</w:t>
      </w:r>
      <w:r>
        <w:t>令和　　　年　　　月　　　日</w:t>
      </w:r>
    </w:p>
    <w:p w14:paraId="6563FCE6" w14:textId="77777777" w:rsidR="00607941" w:rsidRDefault="00000000">
      <w:pPr>
        <w:spacing w:after="0" w:line="240" w:lineRule="auto"/>
        <w:jc w:val="right"/>
      </w:pPr>
      <w:r>
        <w:rPr>
          <w:b/>
        </w:rPr>
        <w:t xml:space="preserve">住所　</w:t>
      </w:r>
      <w:r>
        <w:t>______________________________</w:t>
      </w:r>
    </w:p>
    <w:p w14:paraId="47E9E530" w14:textId="77777777" w:rsidR="00607941" w:rsidRDefault="00000000">
      <w:pPr>
        <w:spacing w:after="0" w:line="240" w:lineRule="auto"/>
        <w:jc w:val="right"/>
      </w:pPr>
      <w:r>
        <w:rPr>
          <w:b/>
        </w:rPr>
        <w:t xml:space="preserve">氏名　</w:t>
      </w:r>
      <w:r>
        <w:t>______________________________</w:t>
      </w:r>
    </w:p>
    <w:p w14:paraId="730A2FE9" w14:textId="77777777" w:rsidR="00607941" w:rsidRDefault="00000000">
      <w:pPr>
        <w:spacing w:after="0" w:line="240" w:lineRule="auto"/>
        <w:jc w:val="right"/>
      </w:pPr>
      <w:r>
        <w:rPr>
          <w:b/>
        </w:rPr>
        <w:t xml:space="preserve">電話番号　</w:t>
      </w:r>
      <w:r>
        <w:t>________________________</w:t>
      </w:r>
    </w:p>
    <w:p w14:paraId="68DCF6CD" w14:textId="77777777" w:rsidR="00607941" w:rsidRDefault="00000000">
      <w:pPr>
        <w:spacing w:before="40" w:after="0" w:line="240" w:lineRule="auto"/>
        <w:rPr>
          <w:lang w:eastAsia="ja-JP"/>
        </w:rPr>
      </w:pPr>
      <w:r>
        <w:rPr>
          <w:color w:val="6B7280"/>
          <w:sz w:val="17"/>
          <w:lang w:eastAsia="ja-JP"/>
        </w:rPr>
        <w:t>※必要に応じて「変更事項」「遅延理由」の文言を実情に合わせて修正してください。</w:t>
      </w:r>
    </w:p>
    <w:sectPr w:rsidR="00607941" w:rsidSect="00034616">
      <w:pgSz w:w="12240" w:h="15840"/>
      <w:pgMar w:top="850"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ans CJK JP">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44712335">
    <w:abstractNumId w:val="8"/>
  </w:num>
  <w:num w:numId="2" w16cid:durableId="1942495949">
    <w:abstractNumId w:val="6"/>
  </w:num>
  <w:num w:numId="3" w16cid:durableId="250046511">
    <w:abstractNumId w:val="5"/>
  </w:num>
  <w:num w:numId="4" w16cid:durableId="1259407229">
    <w:abstractNumId w:val="4"/>
  </w:num>
  <w:num w:numId="5" w16cid:durableId="1250194212">
    <w:abstractNumId w:val="7"/>
  </w:num>
  <w:num w:numId="6" w16cid:durableId="2140684142">
    <w:abstractNumId w:val="3"/>
  </w:num>
  <w:num w:numId="7" w16cid:durableId="1017273157">
    <w:abstractNumId w:val="2"/>
  </w:num>
  <w:num w:numId="8" w16cid:durableId="793015308">
    <w:abstractNumId w:val="1"/>
  </w:num>
  <w:num w:numId="9" w16cid:durableId="72845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208B"/>
    <w:rsid w:val="00607941"/>
    <w:rsid w:val="00AA1D8D"/>
    <w:rsid w:val="00AD799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ABF1773"/>
  <w14:defaultImageDpi w14:val="300"/>
  <w15:docId w15:val="{35EC2A8C-65E1-4BED-AE50-D4FB068E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ans CJK JP" w:eastAsia="Noto Sans CJK JP" w:hAnsi="Noto Sans CJK JP"/>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政人 丸山</cp:lastModifiedBy>
  <cp:revision>3</cp:revision>
  <dcterms:created xsi:type="dcterms:W3CDTF">2013-12-23T23:15:00Z</dcterms:created>
  <dcterms:modified xsi:type="dcterms:W3CDTF">2026-03-24T07:22:00Z</dcterms:modified>
  <cp:category/>
</cp:coreProperties>
</file>